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Cay chapters 3-7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prejudice    </w:t>
      </w:r>
      <w:r>
        <w:t xml:space="preserve">   drone    </w:t>
      </w:r>
      <w:r>
        <w:t xml:space="preserve">   doused    </w:t>
      </w:r>
      <w:r>
        <w:t xml:space="preserve">   shudder    </w:t>
      </w:r>
      <w:r>
        <w:t xml:space="preserve">   scorch    </w:t>
      </w:r>
      <w:r>
        <w:t xml:space="preserve">   hollow    </w:t>
      </w:r>
      <w:r>
        <w:t xml:space="preserve">   clammy    </w:t>
      </w:r>
      <w:r>
        <w:t xml:space="preserve">   tensely    </w:t>
      </w:r>
      <w:r>
        <w:t xml:space="preserve">   plunge    </w:t>
      </w:r>
      <w:r>
        <w:t xml:space="preserve">   dismay    </w:t>
      </w:r>
      <w:r>
        <w:t xml:space="preserve">   glare    </w:t>
      </w:r>
      <w:r>
        <w:t xml:space="preserve">   gasping    </w:t>
      </w:r>
      <w:r>
        <w:t xml:space="preserve">   anxious    </w:t>
      </w:r>
      <w:r>
        <w:t xml:space="preserve">   defiant    </w:t>
      </w:r>
      <w:r>
        <w:t xml:space="preserve">   welt    </w:t>
      </w:r>
      <w:r>
        <w:t xml:space="preserve">   ignited    </w:t>
      </w:r>
      <w:r>
        <w:t xml:space="preserve">   remote    </w:t>
      </w:r>
      <w:r>
        <w:t xml:space="preserve">   trench    </w:t>
      </w:r>
      <w:r>
        <w:t xml:space="preserve">   outrageous    </w:t>
      </w:r>
      <w:r>
        <w:t xml:space="preserve">   despair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 chapters 3-7 </dc:title>
  <dcterms:created xsi:type="dcterms:W3CDTF">2021-10-11T18:52:44Z</dcterms:created>
  <dcterms:modified xsi:type="dcterms:W3CDTF">2021-10-11T18:52:44Z</dcterms:modified>
</cp:coreProperties>
</file>