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Cay chapters 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material placed in the hold of a ship to give it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away from the wind; downwind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rear part of a ship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catch the breath convulsively and audibly (as with shock)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hole dug in the ground to receive a coffin or dead body, typically marked by a stone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pack of playing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sound made by a person expressing great pride or triumph. 'she gave a little crow of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serious and unrelenting, especially in the assertion of authority and exercise of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Bend the head or upper part of the body as a sign of respect to authority like a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wind blowing almost continually toward the equator from the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plunge into a liquid, drench; to put out quickly,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boat used for towing and pushing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examine closely; to look over quickly but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land alongside or sloping down to a body of water like a river, lake,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maneuver is used to change the aircraft heading Example: The pilot banked his plane to the left in order to get a better view of what was happening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motion that is an up-or-down movement of the bow and stern of the ship upon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throw (a baseball) to a batter to toss (something, such as balled up paper into a trash can)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platform in a ship serving usually as a structural element and forming the floor for its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Gang plank that hooked ships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pull with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chapters 4-7</dc:title>
  <dcterms:created xsi:type="dcterms:W3CDTF">2021-10-11T18:53:23Z</dcterms:created>
  <dcterms:modified xsi:type="dcterms:W3CDTF">2021-10-11T18:53:23Z</dcterms:modified>
</cp:coreProperties>
</file>