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Cay (crossword)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leaf on a palm, or similar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(someone) to lose determination or 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rescuing of material from potential loss or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transparent wrapping material made from viscose.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 degree that gives cause for alarm.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grant by a country's legislative or sovereign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Scattered pieces of waste or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instument used fornavigation and measuring distance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speech or piece of writing that praises someone or something highly.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narrow opening or fissure, especially in a rock or wall.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Hiding waiting to ambush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fish found in the carribean often called "jacks".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wave with a foamy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fine-grained, translucent form of gypsum.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Ferry boats that shuttle people and cars across a body of water and operates on a regular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used to describe a house, generally the triangular portion of a wall between the edges of intersecting roof pitches.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flying or operating of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Move further away from a previous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Severe mental, physical pain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Conspire to do something malicious.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(crossword)</dc:title>
  <dcterms:created xsi:type="dcterms:W3CDTF">2021-10-11T18:53:03Z</dcterms:created>
  <dcterms:modified xsi:type="dcterms:W3CDTF">2021-10-11T18:53:03Z</dcterms:modified>
</cp:coreProperties>
</file>