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hit the boat that Phillip and his Mum was on 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happened to Timothy at the end of the book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They make the shelter on the raft out of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in  the water when they fell into the water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Phillip's best friend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cat's name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happened to Phillip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raft made out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person that Phillip had to stay with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Timothy and Phillip go to the Cay on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Phillip and Timothy make there hut out of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 crossword</dc:title>
  <dcterms:created xsi:type="dcterms:W3CDTF">2021-10-11T18:53:37Z</dcterms:created>
  <dcterms:modified xsi:type="dcterms:W3CDTF">2021-10-11T18:53:37Z</dcterms:modified>
</cp:coreProperties>
</file>