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listener    </w:t>
      </w:r>
      <w:r>
        <w:t xml:space="preserve">   young boy    </w:t>
      </w:r>
      <w:r>
        <w:t xml:space="preserve">   responsible    </w:t>
      </w:r>
      <w:r>
        <w:t xml:space="preserve">   sensitive    </w:t>
      </w:r>
      <w:r>
        <w:t xml:space="preserve">   blind    </w:t>
      </w:r>
      <w:r>
        <w:t xml:space="preserve">   brown    </w:t>
      </w:r>
      <w:r>
        <w:t xml:space="preserve">   old man    </w:t>
      </w:r>
      <w:r>
        <w:t xml:space="preserve">   brave    </w:t>
      </w:r>
      <w:r>
        <w:t xml:space="preserve">   kind    </w:t>
      </w:r>
      <w:r>
        <w:t xml:space="preserve">   helpful    </w:t>
      </w:r>
      <w:r>
        <w:t xml:space="preserve">   phillip    </w:t>
      </w:r>
      <w:r>
        <w:t xml:space="preserve">   timothy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2021-10-11T18:53:50Z</dcterms:created>
  <dcterms:modified xsi:type="dcterms:W3CDTF">2021-10-11T18:53:50Z</dcterms:modified>
</cp:coreProperties>
</file>