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catcher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in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West Indian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plan, record, and control the course and position of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Inability to 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left side of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Saddened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scheme,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German submarine used during WWI and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disturb or irritate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Self-assured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small Island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Resistant to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Sailing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Front of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Highly, unusual, extravagant, remarkable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industrial plan for purifying a crude substance, such as petroleum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self-propelled bomb that is shot from a tube of a submarine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right side of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Timothy's way of saying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direction away from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Hiding of light that might be visible to enemy aircraft during a 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Back of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roll or pitch suddenly or erratically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</dc:title>
  <dcterms:created xsi:type="dcterms:W3CDTF">2021-10-11T18:53:55Z</dcterms:created>
  <dcterms:modified xsi:type="dcterms:W3CDTF">2021-10-11T18:53:55Z</dcterms:modified>
</cp:coreProperties>
</file>