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Celebration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Hindu celebration of the triumph of good over evil and the arrival of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Germany's most famous festival that attracts thousands of locals and toursits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major festivals celebrated by Hindus, Jains and Sikhs. It is also known as the 'Festival of Lights'.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coloured rubber bag which is inflated with air and then sealed at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containing gunpowder and other combustible chemicals which causes spectacular effects and explosions when ignited, used for display or in celebrations.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birthstone for those born in February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decorated figure of an animal containing toys and sweets that is suspended from a height and broken open by blindfolded children as part of a celebration.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alcoholic drink consisting of a spirit or spirits mixed with other ingredients, such as fruit juice or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date on which an event took place or an institution was founded in a previous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traditional wedding anniversary gift for 25 years of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French sparkling wine often used when making a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anniversary of the day on which a person was born, typically treated as an occasion for celebration and the giving of gifts.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wide assortment of drinks, both non-alcoholic and alcoholic, generally containing fruits or fruit juice.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place where something happens, especially an organized event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given willingly to someone without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annual carnival celebration that takes place in the streets of New Orleans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or verbal request inviting someone to go somewhere or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unusual or amusing costume worn to a social event to make someone look like, for example, a famous person or well-known fictional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provision of food and drink at a social event or other gathering.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bits or streamers of brightly coloured paper made for throwing.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handheld firework that emits sparks.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social gathering of invited guests, typically involving eating, drinking, and entertainment.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long, narrow strip of fabric, used for tying something or for decoration.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cup or other decorative object awarded as a prize for a victory or success.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celebrating an important day or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piece of bread or pastry with a savoury topping, served with drinks at receptions or formal parties.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Zulu dance that is performed at traditional ceremonies such as coming of age or weddings.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particular anniversary of an event, usually denoting the 25th, 40th, 50th, 60th, or 70th anniversary.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item of soft sweet food made from a mixture of flour, fat, eggs, sugar, and other ingredients, baked and sometimes iced or decorated.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Celebration Crossword</dc:title>
  <dcterms:created xsi:type="dcterms:W3CDTF">2021-10-11T18:54:09Z</dcterms:created>
  <dcterms:modified xsi:type="dcterms:W3CDTF">2021-10-11T18:54:09Z</dcterms:modified>
</cp:coreProperties>
</file>