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 layer of the cell (only found in plant cells).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jelly-like fluid that fills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"brain"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with a membrane-bound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Performs cellular respiration so the cell can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structure inside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Protects cell from its surroundings.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Conducts photosynthesis.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 of membranes found throughout the cell, and is usually connected to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single-celled organism without a membrane-bound nucleus.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things that make up all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Packs and sorts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in the cytoplasm of a cell.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2021-10-12T20:32:21Z</dcterms:created>
  <dcterms:modified xsi:type="dcterms:W3CDTF">2021-10-12T20:32:21Z</dcterms:modified>
</cp:coreProperties>
</file>