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fluid that fills a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control center of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without a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nucleus contains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living unit of any 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molecule that likes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powerhouse of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molecule that doesn't like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 who discovered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with a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</dc:title>
  <dcterms:created xsi:type="dcterms:W3CDTF">2021-10-12T20:33:12Z</dcterms:created>
  <dcterms:modified xsi:type="dcterms:W3CDTF">2021-10-12T20:33:12Z</dcterms:modified>
</cp:coreProperties>
</file>