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Jelly-like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"power-house".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digestion of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carry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 is also responsible for determining which proteins are to be transported outside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endoplasmic reticulum is like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shape to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center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2021-10-12T20:33:21Z</dcterms:created>
  <dcterms:modified xsi:type="dcterms:W3CDTF">2021-10-12T20:33:21Z</dcterms:modified>
</cp:coreProperties>
</file>