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microscopic network of protein filaments and tubules in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single celled organism,microscopic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thin polar membrane of two layers of lipid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supports and protects cell organelles,gel-like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breaks down larger food molecules into smaller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a microscopic whiplike appendage that enables many protozoa, bacteria, spermatozoa 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 the nucleus carrying genetic information in the form of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acts as a catalyst to bring about a specific biochemical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involved in some protein production,protein folding,quality control and dispatch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minute cylindrical organelle near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oils, waxes, and steroids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short microscopic hair-like vibrating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package and export protiens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the "brain"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double membrane structure tat surrounds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site of protein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fluid- or air-filled cavity or sac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a rigid layer of polysaccharides lying outside the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controls what comes in and out of nucleus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store food,water,metabolic and toxic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lipid containing a phosphate group in its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carries material through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sheetlike structure acting as a boundary, lining, or partition in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microscopic membrane of lipids and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group of atoms held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basic unit of a chemical element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breaks down sugar molecules to release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plastid that contains chlorophyll,where photosynthesis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protein-lined channel in the nuclear envelope that regulates the transportation of molecules between the nucleus and the cytoplasm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smallest structural and functional unit of an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 organism consisting of a cell or cells in which the genetic material is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production and metabolism of fats and steroid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cell  is the basic structural, functional, and biological unit of all known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 organized or specialized structures within a living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self-replicating material,carries genetic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complex organic substance present in living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long chains of amino acids,essential to all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hair-like appendage found on the surface of many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multicellular but do not have cells differentiated into tissue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Cell</dc:title>
  <dcterms:created xsi:type="dcterms:W3CDTF">2021-10-11T18:52:55Z</dcterms:created>
  <dcterms:modified xsi:type="dcterms:W3CDTF">2021-10-11T18:52:55Z</dcterms:modified>
</cp:coreProperties>
</file>