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"Powerhouse" of the cell; holds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energy for the cell; cellular respiration occurs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and supports the cell; commonly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synthesis happens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 that has a nucleus and is considered more complicated.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Tiny, hair-like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Whip-like structure that allows cells to move and catch their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all organelles together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Rough: transports proteins; Smooth: synthesis and transport of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and packages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structures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sunlight to create energy for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enzymes to digest food and worn out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cell that does not have a nucleus; is considered a simple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2021-10-11T18:53:43Z</dcterms:created>
  <dcterms:modified xsi:type="dcterms:W3CDTF">2021-10-11T18:53:43Z</dcterms:modified>
</cp:coreProperties>
</file>