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Organelle that contains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water moves out of the cell to balance the solute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Outer layer of a plant cell that protects it and gives it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water moves into the cell to balance the solute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movement of materials from high concentration to low concentration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in cell division; only in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Organelle that makes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of a solvent to balance the solute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 type with a central vacuole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Cells with true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Fluid mosaic describes what membrane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Cell</dc:title>
  <dcterms:created xsi:type="dcterms:W3CDTF">2021-10-11T18:53:48Z</dcterms:created>
  <dcterms:modified xsi:type="dcterms:W3CDTF">2021-10-11T18:53:48Z</dcterms:modified>
</cp:coreProperties>
</file>