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Cell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stage of mitosis where the duplicated chromosomes line up in the middle.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phase of mitosis where the chromosomes become visible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phase of Mitosis where the chromosome pairs separate and move toward opposite poles.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Cells that are produced as a result of mitosis.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Eukaryotic cell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part of the cell cycle where the cytoplasm splits.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second growth phase of the cell where it prepares for mitosis.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Area where the chromatids are attached.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phase of mitosis where the nuclear membrane starts to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longest stage of the cell cycle.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growth period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second phase of the cell cycle where DNA is copied.</w:t>
            </w:r>
          </w:p>
        </w:tc>
      </w:tr>
    </w:tbl>
    <w:p>
      <w:pPr>
        <w:pStyle w:val="WordBankMedium"/>
      </w:pPr>
      <w:r>
        <w:t xml:space="preserve">   Interphase    </w:t>
      </w:r>
      <w:r>
        <w:t xml:space="preserve">   Cytokinesis    </w:t>
      </w:r>
      <w:r>
        <w:t xml:space="preserve">   Mitosis    </w:t>
      </w:r>
      <w:r>
        <w:t xml:space="preserve">   Centromere    </w:t>
      </w:r>
      <w:r>
        <w:t xml:space="preserve">   Prophase    </w:t>
      </w:r>
      <w:r>
        <w:t xml:space="preserve">   Metaphase    </w:t>
      </w:r>
      <w:r>
        <w:t xml:space="preserve">   Anaphase    </w:t>
      </w:r>
      <w:r>
        <w:t xml:space="preserve">   Telophase    </w:t>
      </w:r>
      <w:r>
        <w:t xml:space="preserve">   Daughter Cells    </w:t>
      </w:r>
      <w:r>
        <w:t xml:space="preserve">   Gap One    </w:t>
      </w:r>
      <w:r>
        <w:t xml:space="preserve">   Gap Two    </w:t>
      </w:r>
      <w:r>
        <w:t xml:space="preserve">   Synthesis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Cell Cycle</dc:title>
  <dcterms:created xsi:type="dcterms:W3CDTF">2021-10-12T20:33:07Z</dcterms:created>
  <dcterms:modified xsi:type="dcterms:W3CDTF">2021-10-12T20:33:07Z</dcterms:modified>
</cp:coreProperties>
</file>