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malignant    </w:t>
      </w:r>
      <w:r>
        <w:t xml:space="preserve">   benign    </w:t>
      </w:r>
      <w:r>
        <w:t xml:space="preserve">   cancer    </w:t>
      </w:r>
      <w:r>
        <w:t xml:space="preserve">   cellfurrow    </w:t>
      </w:r>
      <w:r>
        <w:t xml:space="preserve">   cellplate    </w:t>
      </w:r>
      <w:r>
        <w:t xml:space="preserve">   dna    </w:t>
      </w:r>
      <w:r>
        <w:t xml:space="preserve">   centromere    </w:t>
      </w:r>
      <w:r>
        <w:t xml:space="preserve">   chromatid    </w:t>
      </w:r>
      <w:r>
        <w:t xml:space="preserve">   chromatin    </w:t>
      </w:r>
      <w:r>
        <w:t xml:space="preserve">   histones    </w:t>
      </w:r>
      <w:r>
        <w:t xml:space="preserve">   chromosome    </w:t>
      </w:r>
      <w:r>
        <w:t xml:space="preserve">   clone    </w:t>
      </w:r>
      <w:r>
        <w:t xml:space="preserve">   daughtercell    </w:t>
      </w:r>
      <w:r>
        <w:t xml:space="preserve">   cytokinesis    </w:t>
      </w:r>
      <w:r>
        <w:t xml:space="preserve">   mitosis    </w:t>
      </w:r>
      <w:r>
        <w:t xml:space="preserve">   cellcycle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sphase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</dc:title>
  <dcterms:created xsi:type="dcterms:W3CDTF">2021-10-12T20:58:01Z</dcterms:created>
  <dcterms:modified xsi:type="dcterms:W3CDTF">2021-10-12T20:58:01Z</dcterms:modified>
</cp:coreProperties>
</file>