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Cell Cycle - Interphase and Mitosis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Genetic information inside every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two sister chromatids are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cells are produced from one cell after mitosis?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part of the cell cycle is 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Protein structure on chromatids where spindle fibers attach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part of the cell cycle is 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Process where a cell divides to create two identical copies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Part of the cycle where DNA gets replicated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part of the cell cycle is 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Reforms around the chromosomes during Telophase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part of the cell cycle is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produced at the end of mitosis?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Dissolves during prophase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two identical sides of a duplicated chromosome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separate the chromosomes and push the cell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Subcomponent of the nucleus that disperses during Prophase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structure consisting of DNA and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Indentation of the cell’s surface during Telophase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produce spindle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all the chromosomes line up during Metaphase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 of the cell cycle where the two cells separate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 of the cycle where cellular components are duplicated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part of the cell cycle is 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part of the cell cycle is 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Stage where DNA gets double checked before mitosis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Cell Cycle - Interphase and Mitosis</dc:title>
  <dcterms:created xsi:type="dcterms:W3CDTF">2021-10-12T20:32:50Z</dcterms:created>
  <dcterms:modified xsi:type="dcterms:W3CDTF">2021-10-12T20:32:50Z</dcterms:modified>
</cp:coreProperties>
</file>