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 Cycle &amp; Mitosis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new nuclei form, mitosis ends, chromosomes uncoil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Division of the cell's nucleus, produces two genetically identical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Chromatids line up 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Duplicated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mitosis spindle fibers begin to form, chromatin condenses into chromosomes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 chromosomes separate to opposite sides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division of the cell's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DNA is duplicated, the cell prepares to divide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pull chromatids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genetic information that codes for a specific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Uncoiled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when the cell cycle control system is damaged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Cycle &amp; Mitosis </dc:title>
  <dcterms:created xsi:type="dcterms:W3CDTF">2021-10-12T20:32:39Z</dcterms:created>
  <dcterms:modified xsi:type="dcterms:W3CDTF">2021-10-12T20:32:39Z</dcterms:modified>
</cp:coreProperties>
</file>