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series of events that take place in a cell leading to its division and duplication of its DNA to produce two daughter cells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a parent cell divides into two or more daughter cells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first stage of cell division, before metaphase, during which the chromosomes become visible as paired chromatids and the nuclear envelope disappears.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complete set of genes or genetic material present in a cell or organism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threadlike structure of nucleic acids and protein found in the nucleus of most living cells, carrying genetic information in the form of genes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the stage of meiotic or mitotic cell division in which the chromosomes move away from one another to opposite poles of the spindle.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which is referring to the cells of the body in contrast to the germ line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material of which the chromosomes of organisms other than bacteria (i.e., eukaryotes) are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a family of sugar kinases first discovered for their role in regulating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resting phase between successive mitotic divisions of a cell, or between the first and second divisions of meiosis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final phase of cell division, between anaphase and interphase, in which the chromatids or chromosomes move to opposite ends of the cell and two nuclei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stage of cell division, between prophase and anaphase, during which the chromosomes become attached to the spindle fibers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</dc:title>
  <dcterms:created xsi:type="dcterms:W3CDTF">2021-10-12T20:32:48Z</dcterms:created>
  <dcterms:modified xsi:type="dcterms:W3CDTF">2021-10-12T20:32:48Z</dcterms:modified>
</cp:coreProperties>
</file>