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Receives, packages, and sends proteins throughout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all of the cells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structure to support the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maze of passage ways; carries ribosomes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factories that produce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what can enter or leave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Captures the suns energy and is used to make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Converts energy in food to usable cell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Breaks down large food molecules, recycles them, and removes the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tiny structures that carry out specific functions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extra water, food,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between the cell membrane and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 Organelles</dc:title>
  <dcterms:created xsi:type="dcterms:W3CDTF">2021-10-12T20:32:46Z</dcterms:created>
  <dcterms:modified xsi:type="dcterms:W3CDTF">2021-10-12T20:32:46Z</dcterms:modified>
</cp:coreProperties>
</file>