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 like substance in cell that is mostly made up of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 that controls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Sorts and packages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layer that lets things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cell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sunlight into food in a plant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proteins to the Golgi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prokaryotic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rough layer outside of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have a nucleus or other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liquid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nucleus and other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Sensory organelle but also deals with locomotion.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Parts</dc:title>
  <dcterms:created xsi:type="dcterms:W3CDTF">2021-10-11T18:52:33Z</dcterms:created>
  <dcterms:modified xsi:type="dcterms:W3CDTF">2021-10-11T18:52:33Z</dcterms:modified>
</cp:coreProperties>
</file>