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most of the cells DNA, which stores info used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cells have a __ -__thick, rigid, mesh of fibers that surround the outside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system of folded sacks and connected channels thats serves as the site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which contain the light capturing pigment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organelles that manufacture proteins, produced inside the nucleolus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flattened sack of membranes that modifies, sorts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coverts fuel particles into usable energy (ATP)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surrounded by a double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 are short, numerous projections that look like hair, more in teandem like abrs in a rowboat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chloroplasts which capture sunlight and convert it into chemical energy in a process called__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membrane bound sack used for "storage"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cells and some some other eukaryotes contain_______ which capture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Vesicles that conatun sunstances that digest excess or worn-out organelles and food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organelles made of microtubules, that function during cell division theyare located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are longer and less numerous (than cilia) more with whip like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Structures</dc:title>
  <dcterms:created xsi:type="dcterms:W3CDTF">2021-10-11T18:52:50Z</dcterms:created>
  <dcterms:modified xsi:type="dcterms:W3CDTF">2021-10-11T18:52:50Z</dcterms:modified>
</cp:coreProperties>
</file>