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 Theory</w:t>
      </w:r>
    </w:p>
    <w:p>
      <w:pPr>
        <w:pStyle w:val="Questions"/>
      </w:pPr>
      <w:r>
        <w:t xml:space="preserve">1. UNLERLUCIAL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NMAILA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AERTAIBC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RAULCUEILLLTM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ISITSMO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KOHOE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OFNTNICU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EEEKEONHWLU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CNNSAWH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INNDEHLCES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EPANOSOSUNT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HOYETR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MOSIBREOS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IONCNTFU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NRA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SEGEN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OLGGI TAPUAAPSR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NIPDSAMLCOE CTUILERUM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CUUNESL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CILUENDO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YIKPORATOCR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YAUITECROK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TNGEEMRE PIREOTRPES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25. TOOPLSCHARL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UOEVALC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Unicellular    </w:t>
      </w:r>
      <w:r>
        <w:t xml:space="preserve">   Animal    </w:t>
      </w:r>
      <w:r>
        <w:t xml:space="preserve">   Bacteria    </w:t>
      </w:r>
      <w:r>
        <w:t xml:space="preserve">   Multicellular    </w:t>
      </w:r>
      <w:r>
        <w:t xml:space="preserve">   Mitosis    </w:t>
      </w:r>
      <w:r>
        <w:t xml:space="preserve">   Hooke    </w:t>
      </w:r>
      <w:r>
        <w:t xml:space="preserve">   Function    </w:t>
      </w:r>
      <w:r>
        <w:t xml:space="preserve">   Leeuwenhoek    </w:t>
      </w:r>
      <w:r>
        <w:t xml:space="preserve">   Schwann    </w:t>
      </w:r>
      <w:r>
        <w:t xml:space="preserve">   Schleinden    </w:t>
      </w:r>
      <w:r>
        <w:t xml:space="preserve">   Spontaneous    </w:t>
      </w:r>
      <w:r>
        <w:t xml:space="preserve">   Theory    </w:t>
      </w:r>
      <w:r>
        <w:t xml:space="preserve">   Ribosomes    </w:t>
      </w:r>
      <w:r>
        <w:t xml:space="preserve">   Function    </w:t>
      </w:r>
      <w:r>
        <w:t xml:space="preserve">   DNA    </w:t>
      </w:r>
      <w:r>
        <w:t xml:space="preserve">   RNA    </w:t>
      </w:r>
      <w:r>
        <w:t xml:space="preserve">   Genes    </w:t>
      </w:r>
      <w:r>
        <w:t xml:space="preserve">   Golgi Apparatus    </w:t>
      </w:r>
      <w:r>
        <w:t xml:space="preserve">   Endoplasmic Reticulum    </w:t>
      </w:r>
      <w:r>
        <w:t xml:space="preserve">   Nucleus    </w:t>
      </w:r>
      <w:r>
        <w:t xml:space="preserve">   Nucleoid    </w:t>
      </w:r>
      <w:r>
        <w:t xml:space="preserve">   Prokaryotic    </w:t>
      </w:r>
      <w:r>
        <w:t xml:space="preserve">   Eukaryotic    </w:t>
      </w:r>
      <w:r>
        <w:t xml:space="preserve">   Emergent Properties    </w:t>
      </w:r>
      <w:r>
        <w:t xml:space="preserve">   Chloroplast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 Theory</dc:title>
  <dcterms:created xsi:type="dcterms:W3CDTF">2021-10-12T20:40:13Z</dcterms:created>
  <dcterms:modified xsi:type="dcterms:W3CDTF">2021-10-12T20:40:13Z</dcterms:modified>
</cp:coreProperties>
</file>