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Cell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two or more lenses to produce a magnified image of an object, placed on a slide at the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Named bacteria animalcules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 a tense relationship with Hooke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Discovered all plants were made of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Came up with the fact that cells came from pre-existing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slices of plant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Concluded that all animals and all tissues are made up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Named slices of plant tissue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theory, that living organisms are made up of cells, that they are the basic structural unit of all organisms, and that all cells come from pre-existing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Invented the first compound microscope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 Theory</dc:title>
  <dcterms:created xsi:type="dcterms:W3CDTF">2021-10-12T20:33:11Z</dcterms:created>
  <dcterms:modified xsi:type="dcterms:W3CDTF">2021-10-12T20:33:11Z</dcterms:modified>
</cp:coreProperties>
</file>