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internal reactions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structural and functional unit of a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said all animals are made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cell increases in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Obtaining food to provide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cell does not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Scientists that first used the word "cells"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Keeping conditions inside an organism within tolerable limits.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cell does have a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said that all plants are made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producing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states that all living things are made up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improved the microscope and viewed bacteria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Protection against a cells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that said all cells come from pre-existing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 Theory</dc:title>
  <dcterms:created xsi:type="dcterms:W3CDTF">2021-10-12T20:33:13Z</dcterms:created>
  <dcterms:modified xsi:type="dcterms:W3CDTF">2021-10-12T20:33:13Z</dcterms:modified>
</cp:coreProperties>
</file>