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objective lens    </w:t>
      </w:r>
      <w:r>
        <w:t xml:space="preserve">   eyepiece    </w:t>
      </w:r>
      <w:r>
        <w:t xml:space="preserve">   focus wheel    </w:t>
      </w:r>
      <w:r>
        <w:t xml:space="preserve">   stage    </w:t>
      </w:r>
      <w:r>
        <w:t xml:space="preserve">   chlorophyll    </w:t>
      </w:r>
      <w:r>
        <w:t xml:space="preserve">   chloroplast    </w:t>
      </w:r>
      <w:r>
        <w:t xml:space="preserve">   vacuole    </w:t>
      </w:r>
      <w:r>
        <w:t xml:space="preserve">   cell wall    </w:t>
      </w:r>
      <w:r>
        <w:t xml:space="preserve">   ribosome    </w:t>
      </w:r>
      <w:r>
        <w:t xml:space="preserve">   mitochondrion    </w:t>
      </w:r>
      <w:r>
        <w:t xml:space="preserve">   cytoplasm    </w:t>
      </w:r>
      <w:r>
        <w:t xml:space="preserve">   nucleus    </w:t>
      </w:r>
      <w:r>
        <w:t xml:space="preserve">   microscope    </w:t>
      </w:r>
      <w:r>
        <w:t xml:space="preserve">   cell membrane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Cell</dc:title>
  <dcterms:created xsi:type="dcterms:W3CDTF">2021-10-12T20:58:10Z</dcterms:created>
  <dcterms:modified xsi:type="dcterms:W3CDTF">2021-10-12T20:58:10Z</dcterms:modified>
</cp:coreProperties>
</file>