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release of bio synthesized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transport of dissolved substances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where nutrients are converted to energy (powerhouse of the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Collapse of a walled cell's cytoplasm from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Maintaining the 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rupturing of a cell due to excess internal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of non soluble waste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Spiral strands of protein molecules that form a tube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 on the outside of certain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Substances where at least one atom has an imbalance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Clusters of DNA, RNA, and proteins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 that has no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breakdown of absorbed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Threadlike proteins found in the cell's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Semipermeable membrane between the cell contents and the cell wall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Organelles where proteins and lipids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porous membrane that separates the nucleus from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Breakdown of food molecules with a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in animal cells that break down proteins, polysaccharides, and some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Network of fibers that holds the cell together and keep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jellylike fluid inside the cell which the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soluble waste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2021-10-11T18:52:29Z</dcterms:created>
  <dcterms:modified xsi:type="dcterms:W3CDTF">2021-10-11T18:52:29Z</dcterms:modified>
</cp:coreProperties>
</file>