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Cellar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tight , typically through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or disconnect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careful and prudent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operation or activity of two or more things at the same time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and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hurried or disorganized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 down and become unconscious, typically through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lasting for only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order or principle that must be obeyed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or swing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someone illegally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an excessive pride in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great power,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shortened version of psychopath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liquid that circulates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free from anxiety or responsibility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Cellar crossword puzzle </dc:title>
  <dcterms:created xsi:type="dcterms:W3CDTF">2021-10-12T20:32:31Z</dcterms:created>
  <dcterms:modified xsi:type="dcterms:W3CDTF">2021-10-12T20:32:31Z</dcterms:modified>
</cp:coreProperties>
</file>