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 part of the bow used on the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unpolished wooden part that holds up the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metal rod at the bottom of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Fancy carved bit at the top of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 that holds up the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most often used by non-musicians to call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big fancy tuners at the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strings from lowest to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metal wires that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Extended name of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metal thing at the end of the bow that tightens and loosens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Plucking the string (short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section of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stick used to play the cello (when not plucking)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rectangular ebony bit on the bow with the spot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the 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Cello</dc:title>
  <dcterms:created xsi:type="dcterms:W3CDTF">2021-10-12T20:32:17Z</dcterms:created>
  <dcterms:modified xsi:type="dcterms:W3CDTF">2021-10-12T20:32:17Z</dcterms:modified>
</cp:coreProperties>
</file>