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Cells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Folded membrane pathway -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jelly like substance in which organelles float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grains that float inside the cell and on Rough ER,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Membrane sac used for storage  - much larger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energy for the cell (the powerhouse)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Cellular structure that regulates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Folded membrane pathway produces lipids (fats)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Digests worn out cell organelles and breaks down food nutrients )suicide sac)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nucleus and controls what goes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Multi-celled organisms are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Coiled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celled organism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strand of DNA wrapped around a protein, and is a building block of all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vesicle that collects, modifies, and packages things to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and supports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of the cell contains all our genetic information (DNA)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Cells Organelles</dc:title>
  <dcterms:created xsi:type="dcterms:W3CDTF">2021-10-12T20:32:08Z</dcterms:created>
  <dcterms:modified xsi:type="dcterms:W3CDTF">2021-10-12T20:32:08Z</dcterms:modified>
</cp:coreProperties>
</file>