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Cells, Tissues, Integrument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that lines body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assessory organ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oil gland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substances that appear in a cell, such as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Tissue located beneath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cell that contains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structures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Ground substance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Powerhouse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Cube-shaped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part that has powerful enzymes to digest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 that vertically divides the body into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Abdominopelvic region in which the naval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cavity contains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Farther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structural unit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Cells, Tissues, Integrument Crossword</dc:title>
  <dcterms:created xsi:type="dcterms:W3CDTF">2021-10-12T20:32:05Z</dcterms:created>
  <dcterms:modified xsi:type="dcterms:W3CDTF">2021-10-12T20:32:05Z</dcterms:modified>
</cp:coreProperties>
</file>