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loom    </w:t>
      </w:r>
      <w:r>
        <w:t xml:space="preserve">   weaving    </w:t>
      </w:r>
      <w:r>
        <w:t xml:space="preserve">   spinning    </w:t>
      </w:r>
      <w:r>
        <w:t xml:space="preserve">   plough    </w:t>
      </w:r>
      <w:r>
        <w:t xml:space="preserve">   harvest    </w:t>
      </w:r>
      <w:r>
        <w:t xml:space="preserve">   brewing    </w:t>
      </w:r>
      <w:r>
        <w:t xml:space="preserve">   cauldron    </w:t>
      </w:r>
      <w:r>
        <w:t xml:space="preserve">   sundown    </w:t>
      </w:r>
      <w:r>
        <w:t xml:space="preserve">   crops    </w:t>
      </w:r>
      <w:r>
        <w:t xml:space="preserve">   firewood    </w:t>
      </w:r>
      <w:r>
        <w:t xml:space="preserve">   cattle    </w:t>
      </w:r>
      <w:r>
        <w:t xml:space="preserve">   wheat    </w:t>
      </w:r>
      <w:r>
        <w:t xml:space="preserve">   querns    </w:t>
      </w:r>
      <w:r>
        <w:t xml:space="preserve">   grinding    </w:t>
      </w:r>
      <w:r>
        <w:t xml:space="preserve">   granary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Celts</dc:title>
  <dcterms:created xsi:type="dcterms:W3CDTF">2021-10-12T20:58:21Z</dcterms:created>
  <dcterms:modified xsi:type="dcterms:W3CDTF">2021-10-12T20:58:21Z</dcterms:modified>
</cp:coreProperties>
</file>