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Center Of Everything Scrammble Game</w:t>
      </w:r>
    </w:p>
    <w:p>
      <w:pPr>
        <w:pStyle w:val="Questions"/>
      </w:pPr>
      <w:r>
        <w:t xml:space="preserve">1. RPIPEDPNEE SMOOTR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UYBR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RNEO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UCYL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IIGG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ENW SPIAHHREM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DTSUON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NILDA NARUB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TARS NAGZGI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AYESS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OLICNRESU NIBGNNU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NPITCAA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ERCENT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GRTVYEHIEN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NDT-SSDOBEOUES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NNIUNGB SAESY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APDEAR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Center Of Everything Scrammble Game</dc:title>
  <dcterms:created xsi:type="dcterms:W3CDTF">2021-10-12T20:39:50Z</dcterms:created>
  <dcterms:modified xsi:type="dcterms:W3CDTF">2021-10-12T20:39:50Z</dcterms:modified>
</cp:coreProperties>
</file>