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Center of Everything Matching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charactor?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Of Ruby's friends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Ruby's grandmother name?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 Hampshire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story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Captain Bunning invened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Bunning Essay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Nero?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She wanted her to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contest did Ruby win?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Lucy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Gigi try to tell Ruby before she passed?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 everyone to come together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torus?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 Bunning New Hampshire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Everything was written by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Ruby Pepperdine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was obessed with what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The donut hole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Ruby's wish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on top of Pepperdine Motors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upset  with Ruby?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The shape of a donut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Ruby's new friend?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Donuts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Center of Everything was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Linda Urban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Ruby and Gigi star gazing?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Gigi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Center of Everything Matching Game</dc:title>
  <dcterms:created xsi:type="dcterms:W3CDTF">2021-10-12T20:38:05Z</dcterms:created>
  <dcterms:modified xsi:type="dcterms:W3CDTF">2021-10-12T20:38:05Z</dcterms:modified>
</cp:coreProperties>
</file>