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Central Dogma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where proteins are synthesized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this process, the two strands of the double helix complement each other, the sequence of the bases from one strand will determine the bases of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helps glue DNA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process of making proteins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replicates DNA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first step in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carries the genetic information encoded in the DNA into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binds the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the final step in protein sysnthesis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carries an amino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Central Dogma</dc:title>
  <dcterms:created xsi:type="dcterms:W3CDTF">2021-10-12T20:32:53Z</dcterms:created>
  <dcterms:modified xsi:type="dcterms:W3CDTF">2021-10-12T20:32:53Z</dcterms:modified>
</cp:coreProperties>
</file>