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Central Processing Unit -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 stores program operations and data while a program is being executed.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CPU can be known as a main processor or a _______ processor.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development of the CPU was made possible with the help of Ted ____ and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CPU carries out the ____________ of a computer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higher the clock speed a CPU has, the faster it can _______ instructions.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job of the CPU is to _______ programs using the instruction cycle.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 the instructions are executed, they have to be fetched and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CPU can take an input from a ________, mouse, printer,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Von Neumann Architecture is a computer architecture based on a ____ (year) description of a Report on the EDVAC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CPU was first developed at _____ in the early 1970s.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____-only memory (ROM), is storage that is used with computers and other electronic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 access memory (RAM) is a system’s short-term data storage.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is a smaller, faster memory, closer to a processor core, which stores copies of the data from frequently used main memory locations.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CPU function is to take an _____ and interpret what it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Clock speed can be measured in cycles per second, one cycle per second is known as 1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Central Processing Unit - Crossword</dc:title>
  <dcterms:created xsi:type="dcterms:W3CDTF">2021-10-12T20:33:47Z</dcterms:created>
  <dcterms:modified xsi:type="dcterms:W3CDTF">2021-10-12T20:33:47Z</dcterms:modified>
</cp:coreProperties>
</file>