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Centurion's Servant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Jesus travelled to the Centurion's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Jesus was the Centurion's only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one of the elders say they didn't usually like?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could heal the sick person?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Centurion to the Roman's?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servant was ............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Centurion said he was not worthy of someone as ....... as Jesus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Centurion knew how .......... Jesus 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unwell?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the Centurion send to meet Jesus?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Centurion build the Roman's?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Centurion's Servant </dc:title>
  <dcterms:created xsi:type="dcterms:W3CDTF">2021-10-12T20:33:25Z</dcterms:created>
  <dcterms:modified xsi:type="dcterms:W3CDTF">2021-10-12T20:33:25Z</dcterms:modified>
</cp:coreProperties>
</file>