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Centurion's Servant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Allin    </w:t>
      </w:r>
      <w:r>
        <w:t xml:space="preserve">   stewardship    </w:t>
      </w:r>
      <w:r>
        <w:t xml:space="preserve">   believe    </w:t>
      </w:r>
      <w:r>
        <w:t xml:space="preserve">   rejoice    </w:t>
      </w:r>
      <w:r>
        <w:t xml:space="preserve">   christian    </w:t>
      </w:r>
      <w:r>
        <w:t xml:space="preserve">   church    </w:t>
      </w:r>
      <w:r>
        <w:t xml:space="preserve">   hope    </w:t>
      </w:r>
      <w:r>
        <w:t xml:space="preserve">   capernaum    </w:t>
      </w:r>
      <w:r>
        <w:t xml:space="preserve">   caring    </w:t>
      </w:r>
      <w:r>
        <w:t xml:space="preserve">   inclusive    </w:t>
      </w:r>
      <w:r>
        <w:t xml:space="preserve">   rabbi    </w:t>
      </w:r>
      <w:r>
        <w:t xml:space="preserve">   jew    </w:t>
      </w:r>
      <w:r>
        <w:t xml:space="preserve">   soldier    </w:t>
      </w:r>
      <w:r>
        <w:t xml:space="preserve">   roman    </w:t>
      </w:r>
      <w:r>
        <w:t xml:space="preserve">   love    </w:t>
      </w:r>
      <w:r>
        <w:t xml:space="preserve">   humility    </w:t>
      </w:r>
      <w:r>
        <w:t xml:space="preserve">   faith    </w:t>
      </w:r>
      <w:r>
        <w:t xml:space="preserve">   healing    </w:t>
      </w:r>
      <w:r>
        <w:t xml:space="preserve">   disciples    </w:t>
      </w:r>
      <w:r>
        <w:t xml:space="preserve">   jesus    </w:t>
      </w:r>
      <w:r>
        <w:t xml:space="preserve">   centurion    </w:t>
      </w:r>
      <w:r>
        <w:t xml:space="preserve">   possibilities    </w:t>
      </w:r>
      <w:r>
        <w:t xml:space="preserve">   impossibilities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Centurion's Servant</dc:title>
  <dcterms:created xsi:type="dcterms:W3CDTF">2021-10-12T20:57:27Z</dcterms:created>
  <dcterms:modified xsi:type="dcterms:W3CDTF">2021-10-12T20:57:27Z</dcterms:modified>
</cp:coreProperties>
</file>