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Chalk Box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Perry    </w:t>
      </w:r>
      <w:r>
        <w:t xml:space="preserve">   uncle    </w:t>
      </w:r>
      <w:r>
        <w:t xml:space="preserve">   Max    </w:t>
      </w:r>
      <w:r>
        <w:t xml:space="preserve">   burnt    </w:t>
      </w:r>
      <w:r>
        <w:t xml:space="preserve">   friends    </w:t>
      </w:r>
      <w:r>
        <w:t xml:space="preserve">   party    </w:t>
      </w:r>
      <w:r>
        <w:t xml:space="preserve">   discovers    </w:t>
      </w:r>
      <w:r>
        <w:t xml:space="preserve">   abandoned    </w:t>
      </w:r>
      <w:r>
        <w:t xml:space="preserve">   walls    </w:t>
      </w:r>
      <w:r>
        <w:t xml:space="preserve">   magical    </w:t>
      </w:r>
      <w:r>
        <w:t xml:space="preserve">   friendship    </w:t>
      </w:r>
      <w:r>
        <w:t xml:space="preserve">   garden    </w:t>
      </w:r>
      <w:r>
        <w:t xml:space="preserve">   Hiller    </w:t>
      </w:r>
      <w:r>
        <w:t xml:space="preserve">   school    </w:t>
      </w:r>
      <w:r>
        <w:t xml:space="preserve">   factory    </w:t>
      </w:r>
      <w:r>
        <w:t xml:space="preserve">   Gregory    </w:t>
      </w:r>
      <w:r>
        <w:t xml:space="preserve">   Ivy    </w:t>
      </w:r>
      <w:r>
        <w:t xml:space="preserve">   kid    </w:t>
      </w:r>
      <w:r>
        <w:t xml:space="preserve">   box    </w:t>
      </w:r>
      <w:r>
        <w:t xml:space="preserve">   chalk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Chalk Box Kid</dc:title>
  <dcterms:created xsi:type="dcterms:W3CDTF">2021-10-12T20:58:12Z</dcterms:created>
  <dcterms:modified xsi:type="dcterms:W3CDTF">2021-10-12T20:58:12Z</dcterms:modified>
</cp:coreProperties>
</file>