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Challenge of Heroism Vocabulary and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Implied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subtle difference or distinction in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the choice of words a writer 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Descriptive or figurative language used to create word pictures...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narrative about the deeds of heroes.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and place in which a narrative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writer's attitude toward a subject.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brief and to the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sequence of related events that make up a story. There are five elements of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struggle between opposing forces, either external and internal.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  is a character, symbol, story pattern or other element that is common to the human experience across cultures that occurs frequently in literature, myth and folklore. ( A stereotype)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direct meaning of a word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emotion in a story is called the_____.</w:t>
            </w:r>
          </w:p>
        </w:tc>
      </w:tr>
    </w:tbl>
    <w:p>
      <w:pPr>
        <w:pStyle w:val="WordBankMedium"/>
      </w:pPr>
      <w:r>
        <w:t xml:space="preserve">   archetype    </w:t>
      </w:r>
      <w:r>
        <w:t xml:space="preserve">   plot    </w:t>
      </w:r>
      <w:r>
        <w:t xml:space="preserve">   setting    </w:t>
      </w:r>
      <w:r>
        <w:t xml:space="preserve">   conflict    </w:t>
      </w:r>
      <w:r>
        <w:t xml:space="preserve">   Imagery    </w:t>
      </w:r>
      <w:r>
        <w:t xml:space="preserve">   mood    </w:t>
      </w:r>
      <w:r>
        <w:t xml:space="preserve">   Epic    </w:t>
      </w:r>
      <w:r>
        <w:t xml:space="preserve">   Concise    </w:t>
      </w:r>
      <w:r>
        <w:t xml:space="preserve">   Tone    </w:t>
      </w:r>
      <w:r>
        <w:t xml:space="preserve">   connotation     </w:t>
      </w:r>
      <w:r>
        <w:t xml:space="preserve">   Nuance    </w:t>
      </w:r>
      <w:r>
        <w:t xml:space="preserve">   Diction    </w:t>
      </w:r>
      <w:r>
        <w:t xml:space="preserve">   Denotation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 of Heroism Vocabulary and literary terms</dc:title>
  <dcterms:created xsi:type="dcterms:W3CDTF">2021-10-12T20:33:18Z</dcterms:created>
  <dcterms:modified xsi:type="dcterms:W3CDTF">2021-10-12T20:33:18Z</dcterms:modified>
</cp:coreProperties>
</file>