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Challenge of Heroism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perfect example or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you feel at the present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struggle or an opposition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very small difference in color, meaning, or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quality that reveals the attitudes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preforms as expected when applied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distinctive way you see things, your individual perspective POINT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refusal or denial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short and gets 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parable; figurative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visual language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you talk, the way you enunciate or pronounce your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literal meaning of a word or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something is set, or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scheme, a story, a map charting progress, or a piece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implied subtext of words rather than their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fast something happens or travels a particular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 poem or other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setting of a word or event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Challenge of Heroism</dc:title>
  <dcterms:created xsi:type="dcterms:W3CDTF">2021-10-12T20:32:57Z</dcterms:created>
  <dcterms:modified xsi:type="dcterms:W3CDTF">2021-10-12T20:32:57Z</dcterms:modified>
</cp:coreProperties>
</file>