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Challenges of 1923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stab in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clause that meant Germany had to pay reparations for starting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German republic of 1919 to 1933.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forced forced to sign the Treaty of Versailles.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representative of the new republic who signed the agreement to stop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Monetary inflation occurring at a very high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increase in prices and fall in the purchasing value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terms of the Treaty of Versailles meant that Germany lost all its...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the terms were imposed, not agreed.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Signed on 11th November 1918 and meant that fighting had stopped.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Challenges of 1923</dc:title>
  <dcterms:created xsi:type="dcterms:W3CDTF">2021-10-12T20:32:41Z</dcterms:created>
  <dcterms:modified xsi:type="dcterms:W3CDTF">2021-10-12T20:32:41Z</dcterms:modified>
</cp:coreProperties>
</file>