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Challenges of Ranching in the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job when you raise and feed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job is ranching most similar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they call a ranch in most of South America?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years did ranching start?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a rancher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Giant amount of farming and ranching land in the middle of the U.S.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word does ranch originate from? Hint: The word is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common animal ranchers raise?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ranchers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rancher called in Mexico?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Challenges of Ranching in the West</dc:title>
  <dcterms:created xsi:type="dcterms:W3CDTF">2021-10-12T20:33:29Z</dcterms:created>
  <dcterms:modified xsi:type="dcterms:W3CDTF">2021-10-12T20:33:29Z</dcterms:modified>
</cp:coreProperties>
</file>