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Changeling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Travel    </w:t>
      </w:r>
      <w:r>
        <w:t xml:space="preserve">   Sacifice    </w:t>
      </w:r>
      <w:r>
        <w:t xml:space="preserve">   Change    </w:t>
      </w:r>
      <w:r>
        <w:t xml:space="preserve">   Drought    </w:t>
      </w:r>
      <w:r>
        <w:t xml:space="preserve">   Storm    </w:t>
      </w:r>
      <w:r>
        <w:t xml:space="preserve">   Fate    </w:t>
      </w:r>
      <w:r>
        <w:t xml:space="preserve">   Lies    </w:t>
      </w:r>
      <w:r>
        <w:t xml:space="preserve">   The Divide    </w:t>
      </w:r>
      <w:r>
        <w:t xml:space="preserve">   Clan Sabatino    </w:t>
      </w:r>
      <w:r>
        <w:t xml:space="preserve">   Mount Geheb    </w:t>
      </w:r>
      <w:r>
        <w:t xml:space="preserve">   Kuller    </w:t>
      </w:r>
      <w:r>
        <w:t xml:space="preserve">   Trader    </w:t>
      </w:r>
      <w:r>
        <w:t xml:space="preserve">   Camel    </w:t>
      </w:r>
      <w:r>
        <w:t xml:space="preserve">   Escher    </w:t>
      </w:r>
      <w:r>
        <w:t xml:space="preserve">   Roslin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Changeling</dc:title>
  <dcterms:created xsi:type="dcterms:W3CDTF">2021-10-11T18:52:50Z</dcterms:created>
  <dcterms:modified xsi:type="dcterms:W3CDTF">2021-10-11T18:52:50Z</dcterms:modified>
</cp:coreProperties>
</file>