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Changing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natural features on Earth's surface.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luster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where Earth's crust is slowly broken into smaller pieces.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weathering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carrying away weathered bits of rock.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landforms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the surface of a mineral reflects light.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humus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Natural, nonliving solid crystals that make up rocks.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erosion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color of the powder that a mineral leaves when it is scratched across a special plate.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igneous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Rocks that form when layers of sediments settle on top one another and harden.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mineral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Rocks that form from molten rock.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sedimentary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Rocks that have changed as a result of heat and pressure.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metamorphic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Materials in soil made up of decayed plants and animals.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streak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Changing Earth</dc:title>
  <dcterms:created xsi:type="dcterms:W3CDTF">2021-10-11T18:53:01Z</dcterms:created>
  <dcterms:modified xsi:type="dcterms:W3CDTF">2021-10-11T18:53:01Z</dcterms:modified>
</cp:coreProperties>
</file>