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Changing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folded mountains    </w:t>
      </w:r>
      <w:r>
        <w:t xml:space="preserve">   tension    </w:t>
      </w:r>
      <w:r>
        <w:t xml:space="preserve">   compression    </w:t>
      </w:r>
      <w:r>
        <w:t xml:space="preserve">   sediment    </w:t>
      </w:r>
      <w:r>
        <w:t xml:space="preserve">   lava flow    </w:t>
      </w:r>
      <w:r>
        <w:t xml:space="preserve">   tsunami    </w:t>
      </w:r>
      <w:r>
        <w:t xml:space="preserve">   earthquake    </w:t>
      </w:r>
      <w:r>
        <w:t xml:space="preserve">   sand dune    </w:t>
      </w:r>
      <w:r>
        <w:t xml:space="preserve">   volcanic eruption    </w:t>
      </w:r>
      <w:r>
        <w:t xml:space="preserve">   fault    </w:t>
      </w:r>
      <w:r>
        <w:t xml:space="preserve">   river delta    </w:t>
      </w:r>
      <w:r>
        <w:t xml:space="preserve">   deposition    </w:t>
      </w:r>
      <w:r>
        <w:t xml:space="preserve">   continental drift    </w:t>
      </w:r>
      <w:r>
        <w:t xml:space="preserve">   glaciers    </w:t>
      </w:r>
      <w:r>
        <w:t xml:space="preserve">   wind    </w:t>
      </w:r>
      <w:r>
        <w:t xml:space="preserve">   delta    </w:t>
      </w:r>
      <w:r>
        <w:t xml:space="preserve">   plate tectonics    </w:t>
      </w:r>
      <w:r>
        <w:t xml:space="preserve">   rainfall    </w:t>
      </w:r>
      <w:r>
        <w:t xml:space="preserve">   erosion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Changing Earth</dc:title>
  <dcterms:created xsi:type="dcterms:W3CDTF">2021-10-11T18:52:39Z</dcterms:created>
  <dcterms:modified xsi:type="dcterms:W3CDTF">2021-10-11T18:52:39Z</dcterms:modified>
</cp:coreProperties>
</file>