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moving rock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apart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spilling over the slides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small pieces of rock, bone, and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chemical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found in Earth and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by reacting with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being broken apart by wind, water, ice, and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areas of ice and snow that do not melt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Earth</dc:title>
  <dcterms:created xsi:type="dcterms:W3CDTF">2021-10-11T18:52:38Z</dcterms:created>
  <dcterms:modified xsi:type="dcterms:W3CDTF">2021-10-11T18:52:38Z</dcterms:modified>
</cp:coreProperties>
</file>