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Changing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small pieces of rock, bone, and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area of sediment put down where water flows into a lake or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by washing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being broken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areas of ice and snow that do not melt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 off or become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building up the surface of Earth by putting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Slowly make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Scientists who study the whole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 place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pulls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moving rocks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Changing Earth</dc:title>
  <dcterms:created xsi:type="dcterms:W3CDTF">2021-10-11T18:52:41Z</dcterms:created>
  <dcterms:modified xsi:type="dcterms:W3CDTF">2021-10-11T18:52:41Z</dcterms:modified>
</cp:coreProperties>
</file>