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Changing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push or a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rocks moving fast down a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set of layers of sedimentary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get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 by reacting with air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low place between hills or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force that pulls things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that changes the size and shape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 areas of ice and snow that do not melt each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spilling over the sides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moving rock from place to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covered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Changing Earth</dc:title>
  <dcterms:created xsi:type="dcterms:W3CDTF">2021-10-11T18:52:43Z</dcterms:created>
  <dcterms:modified xsi:type="dcterms:W3CDTF">2021-10-11T18:52:43Z</dcterms:modified>
</cp:coreProperties>
</file>