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place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rocks moving fast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moving rock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small pieces of rock, bone, and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areas of ice and snow that do not melt each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the size and shape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pieces, like sheets, that lie on top of or under other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spilling over the sides of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2021-10-11T18:52:46Z</dcterms:created>
  <dcterms:modified xsi:type="dcterms:W3CDTF">2021-10-11T18:52:46Z</dcterms:modified>
</cp:coreProperties>
</file>