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Face of Belfast, Northern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Belfast street synonymous with the republican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1916 rebellion that took place in Dublin against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the province in the north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Secretary of State for Northern Ireland during the peace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political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city of Northern Ireland that is home to 286,000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 president who took an active role in achieving peace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reshaping Belfast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republican paramilitary organisation in Northern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Unionist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Hugely controversial practice of imprisonment without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Former political leader of Sinn Fein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peace deal signed in 1998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Republican hunger striker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who built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6.5 million of these visited Northern Ireland in the last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Belfast street synonymous with the loyalist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Barriers built to separate different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shift from manufacturing to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loyalist paramilitary organisations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Hugely popular TV show largely filmed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Prominent loyalist politician and Protestant religious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bombed hotel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civil rights demonstration in Londonderry where 13 civilians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Catholics view themselves as having this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that flows through Belfast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Loyalist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 Ireland's parliament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Conflict that ravaged Northern Ireland for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Political party who aims to end British rule in Northern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Face of Belfast, Northern Ireland</dc:title>
  <dcterms:created xsi:type="dcterms:W3CDTF">2021-10-11T18:53:51Z</dcterms:created>
  <dcterms:modified xsi:type="dcterms:W3CDTF">2021-10-11T18:53:51Z</dcterms:modified>
</cp:coreProperties>
</file>